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书名：每天学点实用心理学</w:t>
      </w:r>
    </w:p>
    <w:p>
      <w:r>
        <w:t>作者：《经典读库》编委会编著</w:t>
      </w:r>
    </w:p>
    <w:p>
      <w:r>
        <w:t>出版社：南京：江苏美术出版社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每天学点实用心理学 评论地址：https://www.jiaokey.com/book/detail/14129773.html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