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书名：在路上，遇见心想事成的自己</w:t>
      </w:r>
    </w:p>
    <w:p>
      <w:r>
        <w:t>作者：吴龙编著</w:t>
      </w:r>
    </w:p>
    <w:p>
      <w:r>
        <w:t>出版社：南京:南京出版社,2016.06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在路上，遇见心想事成的自己 评论地址：https://www.jiaokey.com/book/detail/14129732.html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