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犹太式幽默  犹太笑话中的成功智慧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犹太式幽默  犹太笑话中的成功智慧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本书出售、求购地址：https://www.jiaokey.com/book/detail/14129708.html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关键词搜索：https://www.jiaokey.com/tag/犹太式幽默  犹太笑话中的成功智慧.html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