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卡耐基做人做事的智慧  改变自我  就能改变生活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卡耐基做人做事的智慧  改变自我  就能改变生活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本书出售、求购地址：https://www.jiaokey.com/book/detail/14129676.html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关键词搜索：https://www.jiaokey.com/tag/卡耐基做人做事的智慧  改变自我  就能改变生活.html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