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做人的分寸，做事的尺度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做人的分寸，做事的尺度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本书出售、求购地址：https://www.jiaokey.com/book/detail/14129668.html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关键词搜索：https://www.jiaokey.com/tag/做人的分寸，做事的尺度.html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