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书名：近世我之自觉史</w:t>
      </w:r>
    </w:p>
    <w:p>
      <w:r>
        <w:t>作者:（日）朝永三十郎著；蒋方震译；周蓓丛书主编</w:t>
      </w:r>
    </w:p>
    <w:p>
      <w:r>
        <w:t>出版社:郑州:河南人民出版社,2016.04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近世我之自觉史评论地址：https://www.jiaokey.com/book/detail/14129628.html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