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书名：罗素论人的理性</w:t>
      </w:r>
    </w:p>
    <w:p>
      <w:r>
        <w:t>作者：（英）伯特兰·亚瑟·威廉·罗素著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罗素论人的理性 评论地址：https://www.jiaokey.com/book/detail/14129620.html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