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书名：说儒  隋唐－现代</w:t>
      </w:r>
    </w:p>
    <w:p>
      <w:r>
        <w:t>作者：巴文泽著</w:t>
      </w:r>
    </w:p>
    <w:p>
      <w:r>
        <w:t>出版社：中国财富出版社,2016.08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说儒  隋唐－现代 评论地址：https://www.jiaokey.com/book/detail/14129612.html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