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书名：瞿秋白在马克思主义中国化中的理论贡献</w:t>
      </w:r>
    </w:p>
    <w:p>
      <w:r>
        <w:t>作者：周淑芳著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瞿秋白在马克思主义中国化中的理论贡献 评论地址：https://www.jiaokey.com/book/detail/14129590.html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