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书名：智库报告  2013年中国智库报告  影响力排名与政策建议</w:t>
      </w:r>
    </w:p>
    <w:p>
      <w:r>
        <w:t>作者：上海社会科学院智库研究中心编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智库报告  2013年中国智库报告  影响力排名与政策建议 评论地址：https://www.jiaokey.com/book/detail/14129528.html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