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书名：人力资源和社会保障管理实务手册  2016版</w:t>
      </w:r>
    </w:p>
    <w:p>
      <w:r>
        <w:t>作者：上海市劳动和社会保障学会编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总页数：186</w:t>
      </w:r>
    </w:p>
    <w:p>
      <w:r>
        <w:t>更多请访问教客网: www.jiaokey.com</w:t>
      </w:r>
    </w:p>
    <w:p>
      <w:r>
        <w:t>人力资源和社会保障管理实务手册  2016版 评论地址：https://www.jiaokey.com/book/detail/14129521.html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