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书名：牛津英语语法教程  初级  上</w:t>
      </w:r>
    </w:p>
    <w:p>
      <w:r>
        <w:t>作者：（英）Michael Swan，（英）Catherine Walter著</w:t>
      </w:r>
    </w:p>
    <w:p>
      <w:r>
        <w:t>出版社：北京：商务印书馆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牛津英语语法教程  初级  上 评论地址：https://www.jiaokey.com/book/detail/14129489.html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