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情境体验培训  职业能力培育的设计、实施与实例</w:t>
      </w:r>
    </w:p>
    <w:p>
      <w:r>
        <w:rPr>
          <w:rFonts w:ascii="宋体" w:hAnsi="宋体" w:eastAsia="宋体"/>
          <w:sz w:val="24"/>
        </w:rPr>
        <w:t>冯学东，林祝君著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情境体验培训  职业能力培育的设计、实施与实例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冯学东，林祝君著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本书出售、求购地址：https://www.jiaokey.com/book/detail/14129466.html</w:t>
      </w:r>
    </w:p>
    <w:p>
      <w:r>
        <w:t>更多相关图书推荐：https://www.jiaokey.com</w:t>
      </w:r>
    </w:p>
    <w:p>
      <w:r>
        <w:t>冯学东，林祝君著 其他作品：https://www.jiaokey.com/tag/冯学东，林祝君著.html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关键词搜索：https://www.jiaokey.com/tag/情境体验培训  职业能力培育的设计、实施与实例.html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