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书名：中国梦视域下的公益传播力  首届红棉奖公益新传媒论坛论文集</w:t>
      </w:r>
    </w:p>
    <w:p>
      <w:r>
        <w:t>作者：张惠建，陈持主编</w:t>
      </w:r>
    </w:p>
    <w:p>
      <w:r>
        <w:t>出版社：北京:中国广播电视出版社,2015.12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中国梦视域下的公益传播力  首届红棉奖公益新传媒论坛论文集 评论地址：https://www.jiaokey.com/book/detail/14129446.html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