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中国农村土地流转中的农民利益保护研究</w:t>
      </w:r>
    </w:p>
    <w:p>
      <w:r>
        <w:rPr>
          <w:rFonts w:ascii="宋体" w:hAnsi="宋体" w:eastAsia="宋体"/>
          <w:sz w:val="24"/>
        </w:rPr>
        <w:t>陈娟，杨少垒，李善越著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中国农村土地流转中的农民利益保护研究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陈娟，杨少垒，李善越著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本书出售、求购地址：https://www.jiaokey.com/book/detail/14129422.html</w:t>
      </w:r>
    </w:p>
    <w:p>
      <w:r>
        <w:t>更多相关图书推荐：https://www.jiaokey.com</w:t>
      </w:r>
    </w:p>
    <w:p>
      <w:r>
        <w:t>陈娟，杨少垒，李善越著 其他作品：https://www.jiaokey.com/tag/陈娟，杨少垒，李善越著.html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关键词搜索：https://www.jiaokey.com/tag/中国农村土地流转中的农民利益保护研究.html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