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书名：恳谈民主与乡村政治治理的转型创新  基于武陵山片区宜昌区域基层民主政治的探索与观察</w:t>
      </w:r>
    </w:p>
    <w:p>
      <w:r>
        <w:t>作者：胡孝红，刘明君著</w:t>
      </w:r>
    </w:p>
    <w:p>
      <w:r>
        <w:t>出版社：厦门：厦门大学出版社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恳谈民主与乡村政治治理的转型创新  基于武陵山片区宜昌区域基层民主政治的探索与观察 评论地址：https://www.jiaokey.com/book/detail/14129388.html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