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政府文化管理概论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政府文化管理概论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本书出售、求购地址：https://www.jiaokey.com/book/detail/14129382.html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关键词搜索：https://www.jiaokey.com/tag/政府文化管理概论.html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