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不会老的记忆力  记忆力衰退须知及预防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不会老的记忆力  记忆力衰退须知及预防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本书出售、求购地址：https://www.jiaokey.com/book/detail/14129373.html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关键词搜索：https://www.jiaokey.com/tag/不会老的记忆力  记忆力衰退须知及预防.html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