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做政治的明白人  与党员干部谈守纪律讲规矩</w:t>
      </w:r>
    </w:p>
    <w:p>
      <w:r>
        <w:rPr>
          <w:rFonts w:ascii="宋体" w:hAnsi="宋体" w:eastAsia="宋体"/>
          <w:sz w:val="24"/>
        </w:rPr>
        <w:t>陈宝生主编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做政治的明白人  与党员干部谈守纪律讲规矩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本书出售、求购地址：https://www.jiaokey.com/book/detail/14129370.html</w:t>
      </w:r>
    </w:p>
    <w:p>
      <w:r>
        <w:t>更多相关图书推荐：https://www.jiaokey.com</w:t>
      </w:r>
    </w:p>
    <w:p>
      <w:r>
        <w:t>陈宝生主编 其他作品：https://www.jiaokey.com/tag/陈宝生主编.html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关键词搜索：https://www.jiaokey.com/tag/做政治的明白人  与党员干部谈守纪律讲规矩.html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