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书名：反腐败热点问题面对面</w:t>
      </w:r>
    </w:p>
    <w:p>
      <w:r>
        <w:t>作者：于亚博编著</w:t>
      </w:r>
    </w:p>
    <w:p>
      <w:r>
        <w:t>出版社：北京:中国方正出版社,2016.01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反腐败热点问题面对面 评论地址：https://www.jiaokey.com/book/detail/14129364.html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