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德语发音入门+3000实用单词  高效分类速记</w:t>
      </w:r>
    </w:p>
    <w:p>
      <w:r>
        <w:rPr>
          <w:rFonts w:ascii="宋体" w:hAnsi="宋体" w:eastAsia="宋体"/>
          <w:sz w:val="24"/>
        </w:rPr>
        <w:t>马羚，刘航启编著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德语发音入门+3000实用单词  高效分类速记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马羚，刘航启编著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本书出售、求购地址：https://www.jiaokey.com/book/detail/14129343.html</w:t>
      </w:r>
    </w:p>
    <w:p>
      <w:r>
        <w:t>更多相关图书推荐：https://www.jiaokey.com</w:t>
      </w:r>
    </w:p>
    <w:p>
      <w:r>
        <w:t>马羚，刘航启编著 其他作品：https://www.jiaokey.com/tag/马羚，刘航启编著.html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关键词搜索：https://www.jiaokey.com/tag/德语发音入门+3000实用单词  高效分类速记.html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