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功能主义视角下的法律外宣文本翻译</w:t>
      </w:r>
    </w:p>
    <w:p>
      <w:r>
        <w:rPr>
          <w:rFonts w:ascii="宋体" w:hAnsi="宋体" w:eastAsia="宋体"/>
          <w:sz w:val="24"/>
        </w:rPr>
        <w:t>曹志建著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功能主义视角下的法律外宣文本翻译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本书出售、求购地址：https://www.jiaokey.com/book/detail/14129334.html</w:t>
      </w:r>
    </w:p>
    <w:p>
      <w:r>
        <w:t>更多相关图书推荐：https://www.jiaokey.com</w:t>
      </w:r>
    </w:p>
    <w:p>
      <w:r>
        <w:t>曹志建著 其他作品：https://www.jiaokey.com/tag/曹志建著.html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关键词搜索：https://www.jiaokey.com/tag/功能主义视角下的法律外宣文本翻译.html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