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石油冷战  中东石油与冷战中的大国竞争  1945-1990版</w:t>
      </w:r>
    </w:p>
    <w:p>
      <w:r>
        <w:rPr>
          <w:rFonts w:ascii="宋体" w:hAnsi="宋体" w:eastAsia="宋体"/>
          <w:sz w:val="24"/>
        </w:rPr>
        <w:t>李若晶著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石油冷战  中东石油与冷战中的大国竞争  1945-1990版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本书出售、求购地址：https://www.jiaokey.com/book/detail/14129315.html</w:t>
      </w:r>
    </w:p>
    <w:p>
      <w:r>
        <w:t>更多相关图书推荐：https://www.jiaokey.com</w:t>
      </w:r>
    </w:p>
    <w:p>
      <w:r>
        <w:t>李若晶著 其他作品：https://www.jiaokey.com/tag/李若晶著.html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关键词搜索：https://www.jiaokey.com/tag/石油冷战  中东石油与冷战中的大国竞争  1945-1990版.html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