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全球视野下的中外关系史  中国中外关系史学会2014年学术论文集</w:t>
      </w:r>
    </w:p>
    <w:p>
      <w:r>
        <w:rPr>
          <w:rFonts w:ascii="宋体" w:hAnsi="宋体" w:eastAsia="宋体"/>
          <w:sz w:val="24"/>
        </w:rPr>
        <w:t>丘进，张倩红，万明主编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全球视野下的中外关系史  中国中外关系史学会2014年学术论文集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丘进，张倩红，万明主编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本书出售、求购地址：https://www.jiaokey.com/book/detail/14129300.html</w:t>
      </w:r>
    </w:p>
    <w:p>
      <w:r>
        <w:t>更多相关图书推荐：https://www.jiaokey.com</w:t>
      </w:r>
    </w:p>
    <w:p>
      <w:r>
        <w:t>丘进，张倩红，万明主编 其他作品：https://www.jiaokey.com/tag/丘进，张倩红，万明主编.html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关键词搜索：https://www.jiaokey.com/tag/全球视野下的中外关系史  中国中外关系史学会2014年学术论文集.html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