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一沓剪报  妈妈最想让孩子知道的幸福密码</w:t>
      </w:r>
    </w:p>
    <w:p>
      <w:r>
        <w:rPr>
          <w:rFonts w:ascii="宋体" w:hAnsi="宋体" w:eastAsia="宋体"/>
          <w:sz w:val="24"/>
        </w:rPr>
        <w:t>杨坡著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一沓剪报  妈妈最想让孩子知道的幸福密码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本书出售、求购地址：https://www.jiaokey.com/book/detail/14129265.html</w:t>
      </w:r>
    </w:p>
    <w:p>
      <w:r>
        <w:t>更多相关图书推荐：https://www.jiaokey.com</w:t>
      </w:r>
    </w:p>
    <w:p>
      <w:r>
        <w:t>杨坡著 其他作品：https://www.jiaokey.com/tag/杨坡著.html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关键词搜索：https://www.jiaokey.com/tag/一沓剪报  妈妈最想让孩子知道的幸福密码.html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