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家有青春期女孩  心理咨询师给青春期女孩家长支招</w:t>
      </w:r>
    </w:p>
    <w:p>
      <w:r>
        <w:rPr>
          <w:rFonts w:ascii="宋体" w:hAnsi="宋体" w:eastAsia="宋体"/>
          <w:sz w:val="24"/>
        </w:rPr>
        <w:t>吴琝萱，徐光明主编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家有青春期女孩  心理咨询师给青春期女孩家长支招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吴琝萱，徐光明主编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本书出售、求购地址：https://www.jiaokey.com/book/detail/14129262.html</w:t>
      </w:r>
    </w:p>
    <w:p>
      <w:r>
        <w:t>更多相关图书推荐：https://www.jiaokey.com</w:t>
      </w:r>
    </w:p>
    <w:p>
      <w:r>
        <w:t>吴琝萱，徐光明主编 其他作品：https://www.jiaokey.com/tag/吴琝萱，徐光明主编.html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关键词搜索：https://www.jiaokey.com/tag/家有青春期女孩  心理咨询师给青春期女孩家长支招.html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