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书名：象棋提高速成教程</w:t>
      </w:r>
    </w:p>
    <w:p>
      <w:r>
        <w:t>作者：张学太著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象棋提高速成教程 评论地址：https://www.jiaokey.com/book/detail/14129255.html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