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作者：张宪义，张勇主编；郭小婷，王雷，赵金玲副主编</w:t>
      </w:r>
    </w:p>
    <w:p>
      <w:r>
        <w:t>出版社：东软电子出版社,2012.07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大学生职业生涯规划 评论地址：https://www.jiaokey.com/book/detail/14129235.html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