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高校知识产权管理、保护与经营及纠纷处理操作指南  第3卷</w:t>
      </w:r>
    </w:p>
    <w:p>
      <w:r>
        <w:rPr>
          <w:rFonts w:ascii="宋体" w:hAnsi="宋体" w:eastAsia="宋体"/>
          <w:sz w:val="24"/>
        </w:rPr>
        <w:t>林永孝主编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高校知识产权管理、保护与经营及纠纷处理操作指南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本书出售、求购地址：https://www.jiaokey.com/book/detail/14129229.html</w:t>
      </w:r>
    </w:p>
    <w:p>
      <w:r>
        <w:t>更多相关图书推荐：https://www.jiaokey.com</w:t>
      </w:r>
    </w:p>
    <w:p>
      <w:r>
        <w:t>林永孝主编 其他作品：https://www.jiaokey.com/tag/林永孝主编.html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关键词搜索：https://www.jiaokey.com/tag/高校知识产权管理、保护与经营及纠纷处理操作指南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