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书名：论德国职业教育本质特征及其发展动力</w:t>
      </w:r>
    </w:p>
    <w:p>
      <w:r>
        <w:t>作者：陈莹著</w:t>
      </w:r>
    </w:p>
    <w:p>
      <w:r>
        <w:t>出版社：上海：上海三联书店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论德国职业教育本质特征及其发展动力 评论地址：https://www.jiaokey.com/book/detail/14129220.html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