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2006阅卷名师高考满分作文特快精析</w:t>
      </w:r>
    </w:p>
    <w:p>
      <w:r>
        <w:rPr>
          <w:rFonts w:ascii="宋体" w:hAnsi="宋体" w:eastAsia="宋体"/>
          <w:sz w:val="24"/>
        </w:rPr>
        <w:t>张健主编；张庆，王伟，田雷，郭卫锋副主编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2006阅卷名师高考满分作文特快精析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张健主编；张庆，王伟，田雷，郭卫锋副主编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本书出售、求购地址：https://www.jiaokey.com/book/detail/14129211.html</w:t>
      </w:r>
    </w:p>
    <w:p>
      <w:r>
        <w:t>更多相关图书推荐：https://www.jiaokey.com</w:t>
      </w:r>
    </w:p>
    <w:p>
      <w:r>
        <w:t>张健主编；张庆，王伟，田雷，郭卫锋副主编 其他作品：https://www.jiaokey.com/tag/张健主编；张庆，王伟，田雷，郭卫锋副主编.html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关键词搜索：https://www.jiaokey.com/tag/2006阅卷名师高考满分作文特快精析.html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