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11岁决定孩子的一生  给予烦恼中的孩子精神和力量</w:t>
      </w:r>
    </w:p>
    <w:p>
      <w:r>
        <w:rPr>
          <w:rFonts w:ascii="宋体" w:hAnsi="宋体" w:eastAsia="宋体"/>
          <w:sz w:val="24"/>
        </w:rPr>
        <w:t>（日）渡边弥生著；邢竞方译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11岁决定孩子的一生  给予烦恼中的孩子精神和力量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（日）渡边弥生著；邢竞方译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本书出售、求购地址：https://www.jiaokey.com/book/detail/14129188.html</w:t>
      </w:r>
    </w:p>
    <w:p>
      <w:r>
        <w:t>更多相关图书推荐：https://www.jiaokey.com</w:t>
      </w:r>
    </w:p>
    <w:p>
      <w:r>
        <w:t>（日）渡边弥生著；邢竞方译 其他作品：https://www.jiaokey.com/tag/（日）渡边弥生著；邢竞方译.html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关键词搜索：https://www.jiaokey.com/tag/11岁决定孩子的一生  给予烦恼中的孩子精神和力量.html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