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书名：我的第一本财商启智书  富孩子的赢配方</w:t>
      </w:r>
    </w:p>
    <w:p>
      <w:r>
        <w:t>作者：顾勇著；邝野，文墨绘图</w:t>
      </w:r>
    </w:p>
    <w:p>
      <w:r>
        <w:t>出版社：广州:广东经济出版社,2014.07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我的第一本财商启智书  富孩子的赢配方 评论地址：https://www.jiaokey.com/book/detail/14129186.html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