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医药学教学目标与测试物理学</w:t>
      </w:r>
    </w:p>
    <w:p>
      <w:r>
        <w:rPr>
          <w:rFonts w:ascii="宋体" w:hAnsi="宋体" w:eastAsia="宋体"/>
          <w:sz w:val="24"/>
        </w:rPr>
        <w:t>王德华，朱力群，韦红，王庆亮主编；胡大卫主审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医药学教学目标与测试物理学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王德华，朱力群，韦红，王庆亮主编；胡大卫主审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本书出售、求购地址：https://www.jiaokey.com/book/detail/14129172.html</w:t>
      </w:r>
    </w:p>
    <w:p>
      <w:r>
        <w:t>更多相关图书推荐：https://www.jiaokey.com</w:t>
      </w:r>
    </w:p>
    <w:p>
      <w:r>
        <w:t>王德华，朱力群，韦红，王庆亮主编；胡大卫主审 其他作品：https://www.jiaokey.com/tag/王德华，朱力群，韦红，王庆亮主编；胡大卫主审.html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关键词搜索：https://www.jiaokey.com/tag/医药学教学目标与测试物理学.html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