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中国古典文化精华  四书  图文</w:t>
      </w:r>
    </w:p>
    <w:p>
      <w:r>
        <w:rPr>
          <w:rFonts w:ascii="宋体" w:hAnsi="宋体" w:eastAsia="宋体"/>
          <w:sz w:val="24"/>
        </w:rPr>
        <w:t>（春秋）孔丘，孟轲著；《少年成长必读中外名著丛书》编委会编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中国古典文化精华  四书  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（春秋）孔丘，孟轲著；《少年成长必读中外名著丛书》编委会编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本书出售、求购地址：https://www.jiaokey.com/book/detail/14129170.html</w:t>
      </w:r>
    </w:p>
    <w:p>
      <w:r>
        <w:t>更多相关图书推荐：https://www.jiaokey.com</w:t>
      </w:r>
    </w:p>
    <w:p>
      <w:r>
        <w:t>（春秋）孔丘，孟轲著；《少年成长必读中外名著丛书》编委会编 其他作品：https://www.jiaokey.com/tag/（春秋）孔丘，孟轲著；《少年成长必读中外名著丛书》编委会编.html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关键词搜索：https://www.jiaokey.com/tag/中国古典文化精华  四书  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