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学思无涯  微言可鉴  一个军校学者的思绪墨痕</w:t>
      </w:r>
    </w:p>
    <w:p>
      <w:r>
        <w:rPr>
          <w:rFonts w:ascii="宋体" w:hAnsi="宋体" w:eastAsia="宋体"/>
          <w:sz w:val="24"/>
        </w:rPr>
        <w:t>李顺发著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学思无涯  微言可鉴  一个军校学者的思绪墨痕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本书出售、求购地址：https://www.jiaokey.com/book/detail/14129162.html</w:t>
      </w:r>
    </w:p>
    <w:p>
      <w:r>
        <w:t>更多相关图书推荐：https://www.jiaokey.com</w:t>
      </w:r>
    </w:p>
    <w:p>
      <w:r>
        <w:t>李顺发著 其他作品：https://www.jiaokey.com/tag/李顺发著.html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关键词搜索：https://www.jiaokey.com/tag/学思无涯  微言可鉴  一个军校学者的思绪墨痕.html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