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书名：怎么吃养脾胃</w:t>
      </w:r>
    </w:p>
    <w:p>
      <w:r>
        <w:t>作者：田建华，易磊主编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怎么吃养脾胃 评论地址：https://www.jiaokey.com/book/detail/14129116.html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