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食物妙用系列丛书妙用五豆治百病</w:t>
      </w:r>
    </w:p>
    <w:p>
      <w:r>
        <w:rPr>
          <w:rFonts w:ascii="宋体" w:hAnsi="宋体" w:eastAsia="宋体"/>
          <w:sz w:val="24"/>
        </w:rPr>
        <w:t>王君著，王惟恒著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食物妙用系列丛书妙用五豆治百病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王君著，王惟恒著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本书出售、求购地址：https://www.jiaokey.com/book/detail/14129113.html</w:t>
      </w:r>
    </w:p>
    <w:p>
      <w:r>
        <w:t>更多相关图书推荐：https://www.jiaokey.com</w:t>
      </w:r>
    </w:p>
    <w:p>
      <w:r>
        <w:t>王君著，王惟恒著 其他作品：https://www.jiaokey.com/tag/王君著，王惟恒著.html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关键词搜索：https://www.jiaokey.com/tag/食物妙用系列丛书妙用五豆治百病.html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