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全世界孩子最喜爱的神话故事  3</w:t>
      </w:r>
    </w:p>
    <w:p>
      <w:r>
        <w:rPr>
          <w:rFonts w:ascii="宋体" w:hAnsi="宋体" w:eastAsia="宋体"/>
          <w:sz w:val="24"/>
        </w:rPr>
        <w:t>庞志同主编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全世界孩子最喜爱的神话故事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本书出售、求购地址：https://www.jiaokey.com/book/detail/14129110.html</w:t>
      </w:r>
    </w:p>
    <w:p>
      <w:r>
        <w:t>更多相关图书推荐：https://www.jiaokey.com</w:t>
      </w:r>
    </w:p>
    <w:p>
      <w:r>
        <w:t>庞志同主编 其他作品：https://www.jiaokey.com/tag/庞志同主编.html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关键词搜索：https://www.jiaokey.com/tag/全世界孩子最喜爱的神话故事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