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全世界孩子最喜爱的神话故事  1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全世界孩子最喜爱的神话故事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本书出售、求购地址：https://www.jiaokey.com/book/detail/14129108.html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关键词搜索：https://www.jiaokey.com/tag/全世界孩子最喜爱的神话故事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