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  2  课文精解&amp;基础写作入门必备</w:t>
      </w:r>
    </w:p>
    <w:p>
      <w:r>
        <w:t>作者：蓝瑞清著</w:t>
      </w:r>
    </w:p>
    <w:p>
      <w:r>
        <w:t>出版社：北京：北京教育出版社</w:t>
      </w:r>
    </w:p>
    <w:p>
      <w:r>
        <w:t>出版日期：2014.08</w:t>
      </w:r>
    </w:p>
    <w:p>
      <w:r>
        <w:t>总页数：288</w:t>
      </w:r>
    </w:p>
    <w:p>
      <w:r>
        <w:t>更多请访问教客网: www.jiaokey.com</w:t>
      </w:r>
    </w:p>
    <w:p>
      <w:r>
        <w:t>新概念英语  2  课文精解&amp;基础写作入门必备 评论地址：https://www.jiaokey.com/book/detail/14129101.html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