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每天读一个好寓言大全集  第一卷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每天读一个好寓言大全集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本书出售、求购地址：https://www.jiaokey.com/book/detail/14129089.html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关键词搜索：https://www.jiaokey.com/tag/每天读一个好寓言大全集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