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书名：1-3个月收获健康蔬菜</w:t>
      </w:r>
    </w:p>
    <w:p>
      <w:r>
        <w:t>作者：（日）井本春菜著；李花子译</w:t>
      </w:r>
    </w:p>
    <w:p>
      <w:r>
        <w:t>出版社：北京:北京联合出版公司,2014.03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1-3个月收获健康蔬菜 评论地址：https://www.jiaokey.com/book/detail/14129034.html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