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雷锋日记摘抄  硬笔字帖  隶书篇</w:t>
      </w:r>
    </w:p>
    <w:p>
      <w:r>
        <w:rPr>
          <w:rFonts w:ascii="宋体" w:hAnsi="宋体" w:eastAsia="宋体"/>
          <w:sz w:val="24"/>
        </w:rPr>
        <w:t>袁强书法教育工作室编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雷锋日记摘抄  硬笔字帖  隶书篇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袁强书法教育工作室编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本书出售、求购地址：https://www.jiaokey.com/book/detail/14129013.html</w:t>
      </w:r>
    </w:p>
    <w:p>
      <w:r>
        <w:t>更多相关图书推荐：https://www.jiaokey.com</w:t>
      </w:r>
    </w:p>
    <w:p>
      <w:r>
        <w:t>袁强书法教育工作室编 其他作品：https://www.jiaokey.com/tag/袁强书法教育工作室编.html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关键词搜索：https://www.jiaokey.com/tag/雷锋日记摘抄  硬笔字帖  隶书篇.html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