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名师教你学长号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名师教你学长号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本书出售、求购地址：https://www.jiaokey.com/book/detail/14129008.html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关键词搜索：https://www.jiaokey.com/tag/名师教你学长号.html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