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  木兰围场</w:t>
      </w:r>
    </w:p>
    <w:p>
      <w:r>
        <w:t>作者：孟宪章摄</w:t>
      </w:r>
    </w:p>
    <w:p>
      <w:r>
        <w:t>出版社：北京：中国摄影出版社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我的家  木兰围场 评论地址：https://www.jiaokey.com/book/detail/14128996.html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