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书名：漓水墨缘  桂林市美术家协会中国画艺术委员会精品集</w:t>
      </w:r>
    </w:p>
    <w:p>
      <w:r>
        <w:t>作者：肖舜之主编</w:t>
      </w:r>
    </w:p>
    <w:p>
      <w:r>
        <w:t>出版社：天津:天津人民美术出版社,2015.01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漓水墨缘  桂林市美术家协会中国画艺术委员会精品集 评论地址：https://www.jiaokey.com/book/detail/14128993.html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