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学画水彩笔  可爱动物篇</w:t>
      </w:r>
    </w:p>
    <w:p>
      <w:r>
        <w:t>作者：樊求，温建欢编著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学画水彩笔  可爱动物篇 评论地址：https://www.jiaokey.com/book/detail/14128983.html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