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我唱出了世界的声音  春天少年合唱团获奖曲目精选（五线谱版）</w:t>
      </w:r>
    </w:p>
    <w:p>
      <w:r>
        <w:rPr>
          <w:rFonts w:ascii="宋体" w:hAnsi="宋体" w:eastAsia="宋体"/>
          <w:sz w:val="24"/>
        </w:rPr>
        <w:t>上海市黄浦区青少年艺术活动中心编著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我唱出了世界的声音  春天少年合唱团获奖曲目精选（五线谱版）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上海市黄浦区青少年艺术活动中心编著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本书出售、求购地址：https://www.jiaokey.com/book/detail/14128976.html</w:t>
      </w:r>
    </w:p>
    <w:p>
      <w:r>
        <w:t>更多相关图书推荐：https://www.jiaokey.com</w:t>
      </w:r>
    </w:p>
    <w:p>
      <w:r>
        <w:t>上海市黄浦区青少年艺术活动中心编著 其他作品：https://www.jiaokey.com/tag/上海市黄浦区青少年艺术活动中心编著.html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关键词搜索：https://www.jiaokey.com/tag/我唱出了世界的声音  春天少年合唱团获奖曲目精选（五线谱版）.html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