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中国画创作参考图谱  草虫百图</w:t>
      </w:r>
    </w:p>
    <w:p>
      <w:r>
        <w:rPr>
          <w:rFonts w:ascii="宋体" w:hAnsi="宋体" w:eastAsia="宋体"/>
          <w:sz w:val="24"/>
        </w:rPr>
        <w:t>申杰，钟基明，何德铭著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中国画创作参考图谱  草虫百图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申杰，钟基明，何德铭著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本书出售、求购地址：https://www.jiaokey.com/book/detail/14128975.html</w:t>
      </w:r>
    </w:p>
    <w:p>
      <w:r>
        <w:t>更多相关图书推荐：https://www.jiaokey.com</w:t>
      </w:r>
    </w:p>
    <w:p>
      <w:r>
        <w:t>申杰，钟基明，何德铭著 其他作品：https://www.jiaokey.com/tag/申杰，钟基明，何德铭著.html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关键词搜索：https://www.jiaokey.com/tag/中国画创作参考图谱  草虫百图.html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